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6093" w:rsidRPr="00C517B3" w:rsidRDefault="00000000" w:rsidP="00C517B3">
      <w:pPr>
        <w:pStyle w:val="1"/>
        <w:keepNext w:val="0"/>
        <w:keepLines w:val="0"/>
        <w:widowControl w:val="0"/>
        <w:adjustRightInd w:val="0"/>
        <w:snapToGrid w:val="0"/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517B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Согласие на обработку персональных данных</w:t>
      </w:r>
    </w:p>
    <w:p w:rsidR="001271A5" w:rsidRPr="00C517B3" w:rsidRDefault="00000000" w:rsidP="00C517B3">
      <w:pPr>
        <w:widowControl w:val="0"/>
        <w:adjustRightInd w:val="0"/>
        <w:snapToGrid w:val="0"/>
        <w:spacing w:after="0" w:line="360" w:lineRule="auto"/>
        <w:ind w:firstLine="709"/>
        <w:jc w:val="both"/>
        <w:rPr>
          <w:rFonts w:cs="Times New Roman"/>
          <w:color w:val="000000" w:themeColor="text1"/>
          <w:szCs w:val="24"/>
          <w:lang w:val="ru-RU"/>
        </w:rPr>
      </w:pPr>
      <w:r w:rsidRPr="00C517B3">
        <w:rPr>
          <w:rFonts w:cs="Times New Roman"/>
          <w:color w:val="000000" w:themeColor="text1"/>
          <w:szCs w:val="24"/>
          <w:lang w:val="ru-RU"/>
        </w:rPr>
        <w:t xml:space="preserve">Заполняя формы на сайте </w:t>
      </w:r>
      <w:r w:rsidRPr="00C517B3">
        <w:rPr>
          <w:rFonts w:cs="Times New Roman"/>
          <w:color w:val="000000" w:themeColor="text1"/>
          <w:szCs w:val="24"/>
        </w:rPr>
        <w:t>https</w:t>
      </w:r>
      <w:r w:rsidRPr="00C517B3">
        <w:rPr>
          <w:rFonts w:cs="Times New Roman"/>
          <w:color w:val="000000" w:themeColor="text1"/>
          <w:szCs w:val="24"/>
          <w:lang w:val="ru-RU"/>
        </w:rPr>
        <w:t>://</w:t>
      </w:r>
      <w:proofErr w:type="spellStart"/>
      <w:r w:rsidRPr="00C517B3">
        <w:rPr>
          <w:rFonts w:cs="Times New Roman"/>
          <w:color w:val="000000" w:themeColor="text1"/>
          <w:szCs w:val="24"/>
        </w:rPr>
        <w:t>proforientation</w:t>
      </w:r>
      <w:proofErr w:type="spellEnd"/>
      <w:r w:rsidRPr="00C517B3">
        <w:rPr>
          <w:rFonts w:cs="Times New Roman"/>
          <w:color w:val="000000" w:themeColor="text1"/>
          <w:szCs w:val="24"/>
          <w:lang w:val="ru-RU"/>
        </w:rPr>
        <w:t>.</w:t>
      </w:r>
      <w:proofErr w:type="spellStart"/>
      <w:r w:rsidRPr="00C517B3">
        <w:rPr>
          <w:rFonts w:cs="Times New Roman"/>
          <w:color w:val="000000" w:themeColor="text1"/>
          <w:szCs w:val="24"/>
        </w:rPr>
        <w:t>ru</w:t>
      </w:r>
      <w:proofErr w:type="spellEnd"/>
      <w:r w:rsidRPr="00C517B3">
        <w:rPr>
          <w:rFonts w:cs="Times New Roman"/>
          <w:color w:val="000000" w:themeColor="text1"/>
          <w:szCs w:val="24"/>
          <w:lang w:val="ru-RU"/>
        </w:rPr>
        <w:t>, а также совершая оплату товаров и услуг, я, субъект персональных данных (далее – Субъект), подтверждаю свое согласие индивидуальному предпринимателю Грэйс Наталье Евгеньевне ОГРНИП: 316784700142812, ИНН: 781432760459 (далее – Оператор) на обработку моих персональных данных в соответствии с Федеральным законом от 27.07.2006 № 152-ФЗ «О персональных данных».</w:t>
      </w:r>
    </w:p>
    <w:p w:rsidR="001271A5" w:rsidRPr="00C517B3" w:rsidRDefault="00000000" w:rsidP="00C517B3">
      <w:pPr>
        <w:widowControl w:val="0"/>
        <w:adjustRightInd w:val="0"/>
        <w:snapToGrid w:val="0"/>
        <w:spacing w:after="0" w:line="360" w:lineRule="auto"/>
        <w:ind w:firstLine="709"/>
        <w:jc w:val="both"/>
        <w:rPr>
          <w:rFonts w:cs="Times New Roman"/>
          <w:color w:val="000000" w:themeColor="text1"/>
          <w:szCs w:val="24"/>
          <w:lang w:val="ru-RU"/>
        </w:rPr>
      </w:pPr>
      <w:r w:rsidRPr="00C517B3">
        <w:rPr>
          <w:rFonts w:cs="Times New Roman"/>
          <w:color w:val="000000" w:themeColor="text1"/>
          <w:szCs w:val="24"/>
          <w:lang w:val="ru-RU"/>
        </w:rPr>
        <w:t>1. Настоящим согласием Субъект дает Оператору право осуществлять смешанную обработку персональных данных (автоматизированную и неавтоматизированную), включая сбор, запись, систематизацию, накопление, хранение, уточнение (обновление, изменение), извлечение, использование, предоставление (в том числе платежным системам), обезличивание, блокирование, удаление, уничтожение персональных данных с целью исполнения Оператором своих обязательств перед Субъектом.</w:t>
      </w:r>
    </w:p>
    <w:p w:rsidR="001271A5" w:rsidRPr="00C517B3" w:rsidRDefault="00000000" w:rsidP="00C517B3">
      <w:pPr>
        <w:widowControl w:val="0"/>
        <w:adjustRightInd w:val="0"/>
        <w:snapToGrid w:val="0"/>
        <w:spacing w:after="0" w:line="360" w:lineRule="auto"/>
        <w:ind w:firstLine="709"/>
        <w:jc w:val="both"/>
        <w:rPr>
          <w:rFonts w:cs="Times New Roman"/>
          <w:color w:val="000000" w:themeColor="text1"/>
          <w:szCs w:val="24"/>
          <w:lang w:val="ru-RU"/>
        </w:rPr>
      </w:pPr>
      <w:r w:rsidRPr="00C517B3">
        <w:rPr>
          <w:rFonts w:cs="Times New Roman"/>
          <w:color w:val="000000" w:themeColor="text1"/>
          <w:szCs w:val="24"/>
          <w:lang w:val="ru-RU"/>
        </w:rPr>
        <w:t>2. Персональные данные, на обработку которых дается согласие:</w:t>
      </w:r>
    </w:p>
    <w:p w:rsidR="001271A5" w:rsidRPr="00C517B3" w:rsidRDefault="00000000" w:rsidP="00C517B3">
      <w:pPr>
        <w:widowControl w:val="0"/>
        <w:adjustRightInd w:val="0"/>
        <w:snapToGrid w:val="0"/>
        <w:spacing w:after="0" w:line="360" w:lineRule="auto"/>
        <w:ind w:firstLine="709"/>
        <w:jc w:val="both"/>
        <w:rPr>
          <w:rFonts w:cs="Times New Roman"/>
          <w:color w:val="000000" w:themeColor="text1"/>
          <w:szCs w:val="24"/>
          <w:lang w:val="ru-RU"/>
        </w:rPr>
      </w:pPr>
      <w:r w:rsidRPr="00C517B3">
        <w:rPr>
          <w:rFonts w:cs="Times New Roman"/>
          <w:color w:val="000000" w:themeColor="text1"/>
          <w:szCs w:val="24"/>
          <w:lang w:val="ru-RU"/>
        </w:rPr>
        <w:t>- фамилия, имя, отчество;</w:t>
      </w:r>
    </w:p>
    <w:p w:rsidR="001271A5" w:rsidRPr="00C517B3" w:rsidRDefault="00000000" w:rsidP="00C517B3">
      <w:pPr>
        <w:widowControl w:val="0"/>
        <w:adjustRightInd w:val="0"/>
        <w:snapToGrid w:val="0"/>
        <w:spacing w:after="0" w:line="360" w:lineRule="auto"/>
        <w:ind w:firstLine="709"/>
        <w:jc w:val="both"/>
        <w:rPr>
          <w:rFonts w:cs="Times New Roman"/>
          <w:color w:val="000000" w:themeColor="text1"/>
          <w:szCs w:val="24"/>
          <w:lang w:val="ru-RU"/>
        </w:rPr>
      </w:pPr>
      <w:r w:rsidRPr="00C517B3">
        <w:rPr>
          <w:rFonts w:cs="Times New Roman"/>
          <w:color w:val="000000" w:themeColor="text1"/>
          <w:szCs w:val="24"/>
          <w:lang w:val="ru-RU"/>
        </w:rPr>
        <w:t>- адрес электронной почты;</w:t>
      </w:r>
    </w:p>
    <w:p w:rsidR="001271A5" w:rsidRPr="00C517B3" w:rsidRDefault="00000000" w:rsidP="00C517B3">
      <w:pPr>
        <w:widowControl w:val="0"/>
        <w:adjustRightInd w:val="0"/>
        <w:snapToGrid w:val="0"/>
        <w:spacing w:after="0" w:line="360" w:lineRule="auto"/>
        <w:ind w:firstLine="709"/>
        <w:jc w:val="both"/>
        <w:rPr>
          <w:rFonts w:cs="Times New Roman"/>
          <w:color w:val="000000" w:themeColor="text1"/>
          <w:szCs w:val="24"/>
          <w:lang w:val="ru-RU"/>
        </w:rPr>
      </w:pPr>
      <w:r w:rsidRPr="00C517B3">
        <w:rPr>
          <w:rFonts w:cs="Times New Roman"/>
          <w:color w:val="000000" w:themeColor="text1"/>
          <w:szCs w:val="24"/>
          <w:lang w:val="ru-RU"/>
        </w:rPr>
        <w:t>- номер телефона;</w:t>
      </w:r>
    </w:p>
    <w:p w:rsidR="001271A5" w:rsidRPr="00C517B3" w:rsidRDefault="00000000" w:rsidP="00C517B3">
      <w:pPr>
        <w:widowControl w:val="0"/>
        <w:adjustRightInd w:val="0"/>
        <w:snapToGrid w:val="0"/>
        <w:spacing w:after="0" w:line="360" w:lineRule="auto"/>
        <w:ind w:firstLine="709"/>
        <w:jc w:val="both"/>
        <w:rPr>
          <w:rFonts w:cs="Times New Roman"/>
          <w:color w:val="000000" w:themeColor="text1"/>
          <w:szCs w:val="24"/>
          <w:lang w:val="ru-RU"/>
        </w:rPr>
      </w:pPr>
      <w:r w:rsidRPr="00C517B3">
        <w:rPr>
          <w:rFonts w:cs="Times New Roman"/>
          <w:color w:val="000000" w:themeColor="text1"/>
          <w:szCs w:val="24"/>
          <w:lang w:val="ru-RU"/>
        </w:rPr>
        <w:t>- сведения о заказе и произведённых платежах.</w:t>
      </w:r>
    </w:p>
    <w:p w:rsidR="001271A5" w:rsidRPr="00C517B3" w:rsidRDefault="00000000" w:rsidP="00C517B3">
      <w:pPr>
        <w:widowControl w:val="0"/>
        <w:adjustRightInd w:val="0"/>
        <w:snapToGrid w:val="0"/>
        <w:spacing w:after="0" w:line="360" w:lineRule="auto"/>
        <w:ind w:firstLine="709"/>
        <w:jc w:val="both"/>
        <w:rPr>
          <w:rFonts w:cs="Times New Roman"/>
          <w:color w:val="000000" w:themeColor="text1"/>
          <w:szCs w:val="24"/>
          <w:lang w:val="ru-RU"/>
        </w:rPr>
      </w:pPr>
      <w:r w:rsidRPr="00C517B3">
        <w:rPr>
          <w:rFonts w:cs="Times New Roman"/>
          <w:color w:val="000000" w:themeColor="text1"/>
          <w:szCs w:val="24"/>
          <w:lang w:val="ru-RU"/>
        </w:rPr>
        <w:t>3. Цели обработки персональных данных:</w:t>
      </w:r>
    </w:p>
    <w:p w:rsidR="001271A5" w:rsidRPr="00C517B3" w:rsidRDefault="00000000" w:rsidP="00C517B3">
      <w:pPr>
        <w:widowControl w:val="0"/>
        <w:adjustRightInd w:val="0"/>
        <w:snapToGrid w:val="0"/>
        <w:spacing w:after="0" w:line="360" w:lineRule="auto"/>
        <w:ind w:firstLine="709"/>
        <w:jc w:val="both"/>
        <w:rPr>
          <w:rFonts w:cs="Times New Roman"/>
          <w:color w:val="000000" w:themeColor="text1"/>
          <w:szCs w:val="24"/>
          <w:lang w:val="ru-RU"/>
        </w:rPr>
      </w:pPr>
      <w:r w:rsidRPr="00C517B3">
        <w:rPr>
          <w:rFonts w:cs="Times New Roman"/>
          <w:color w:val="000000" w:themeColor="text1"/>
          <w:szCs w:val="24"/>
          <w:lang w:val="ru-RU"/>
        </w:rPr>
        <w:t>- оформление и исполнение заказов товаров и услуг;</w:t>
      </w:r>
    </w:p>
    <w:p w:rsidR="001271A5" w:rsidRPr="00C517B3" w:rsidRDefault="00000000" w:rsidP="00C517B3">
      <w:pPr>
        <w:widowControl w:val="0"/>
        <w:adjustRightInd w:val="0"/>
        <w:snapToGrid w:val="0"/>
        <w:spacing w:after="0" w:line="360" w:lineRule="auto"/>
        <w:ind w:firstLine="709"/>
        <w:jc w:val="both"/>
        <w:rPr>
          <w:rFonts w:cs="Times New Roman"/>
          <w:color w:val="000000" w:themeColor="text1"/>
          <w:szCs w:val="24"/>
          <w:lang w:val="ru-RU"/>
        </w:rPr>
      </w:pPr>
      <w:r w:rsidRPr="00C517B3">
        <w:rPr>
          <w:rFonts w:cs="Times New Roman"/>
          <w:color w:val="000000" w:themeColor="text1"/>
          <w:szCs w:val="24"/>
          <w:lang w:val="ru-RU"/>
        </w:rPr>
        <w:t>- проведение расчётов и приём платежей;</w:t>
      </w:r>
    </w:p>
    <w:p w:rsidR="001271A5" w:rsidRPr="00C517B3" w:rsidRDefault="00000000" w:rsidP="00C517B3">
      <w:pPr>
        <w:widowControl w:val="0"/>
        <w:adjustRightInd w:val="0"/>
        <w:snapToGrid w:val="0"/>
        <w:spacing w:after="0" w:line="360" w:lineRule="auto"/>
        <w:ind w:firstLine="709"/>
        <w:jc w:val="both"/>
        <w:rPr>
          <w:rFonts w:cs="Times New Roman"/>
          <w:color w:val="000000" w:themeColor="text1"/>
          <w:szCs w:val="24"/>
          <w:lang w:val="ru-RU"/>
        </w:rPr>
      </w:pPr>
      <w:r w:rsidRPr="00C517B3">
        <w:rPr>
          <w:rFonts w:cs="Times New Roman"/>
          <w:color w:val="000000" w:themeColor="text1"/>
          <w:szCs w:val="24"/>
          <w:lang w:val="ru-RU"/>
        </w:rPr>
        <w:t>- предоставление информации об услугах и специальных предложениях Оператора;</w:t>
      </w:r>
    </w:p>
    <w:p w:rsidR="001271A5" w:rsidRPr="00C517B3" w:rsidRDefault="00000000" w:rsidP="00C517B3">
      <w:pPr>
        <w:widowControl w:val="0"/>
        <w:adjustRightInd w:val="0"/>
        <w:snapToGrid w:val="0"/>
        <w:spacing w:after="0" w:line="360" w:lineRule="auto"/>
        <w:ind w:firstLine="709"/>
        <w:jc w:val="both"/>
        <w:rPr>
          <w:rFonts w:cs="Times New Roman"/>
          <w:color w:val="000000" w:themeColor="text1"/>
          <w:szCs w:val="24"/>
          <w:lang w:val="ru-RU"/>
        </w:rPr>
      </w:pPr>
      <w:r w:rsidRPr="00C517B3">
        <w:rPr>
          <w:rFonts w:cs="Times New Roman"/>
          <w:color w:val="000000" w:themeColor="text1"/>
          <w:szCs w:val="24"/>
          <w:lang w:val="ru-RU"/>
        </w:rPr>
        <w:t>- направление информационных и сервисных уведомлений.</w:t>
      </w:r>
    </w:p>
    <w:p w:rsidR="001271A5" w:rsidRPr="00C517B3" w:rsidRDefault="00000000" w:rsidP="00C517B3">
      <w:pPr>
        <w:widowControl w:val="0"/>
        <w:adjustRightInd w:val="0"/>
        <w:snapToGrid w:val="0"/>
        <w:spacing w:after="0" w:line="360" w:lineRule="auto"/>
        <w:ind w:firstLine="709"/>
        <w:jc w:val="both"/>
        <w:rPr>
          <w:rFonts w:cs="Times New Roman"/>
          <w:color w:val="000000" w:themeColor="text1"/>
          <w:szCs w:val="24"/>
          <w:lang w:val="ru-RU"/>
        </w:rPr>
      </w:pPr>
      <w:r w:rsidRPr="00C517B3">
        <w:rPr>
          <w:rFonts w:cs="Times New Roman"/>
          <w:color w:val="000000" w:themeColor="text1"/>
          <w:szCs w:val="24"/>
          <w:lang w:val="ru-RU"/>
        </w:rPr>
        <w:t xml:space="preserve">4. Настоящим согласием Субъект подтверждает, что срок обработки персональных данных является неограниченным. Субъект персональных данных может в любой момент отозвать согласие, направив уведомление на электронную почту Оператора: </w:t>
      </w:r>
      <w:proofErr w:type="spellStart"/>
      <w:r w:rsidRPr="00C517B3">
        <w:rPr>
          <w:rFonts w:cs="Times New Roman"/>
          <w:color w:val="000000" w:themeColor="text1"/>
          <w:szCs w:val="24"/>
        </w:rPr>
        <w:t>proftest</w:t>
      </w:r>
      <w:proofErr w:type="spellEnd"/>
      <w:r w:rsidRPr="00C517B3">
        <w:rPr>
          <w:rFonts w:cs="Times New Roman"/>
          <w:color w:val="000000" w:themeColor="text1"/>
          <w:szCs w:val="24"/>
          <w:lang w:val="ru-RU"/>
        </w:rPr>
        <w:t>@</w:t>
      </w:r>
      <w:proofErr w:type="spellStart"/>
      <w:r w:rsidRPr="00C517B3">
        <w:rPr>
          <w:rFonts w:cs="Times New Roman"/>
          <w:color w:val="000000" w:themeColor="text1"/>
          <w:szCs w:val="24"/>
        </w:rPr>
        <w:t>proforientation</w:t>
      </w:r>
      <w:proofErr w:type="spellEnd"/>
      <w:r w:rsidRPr="00C517B3">
        <w:rPr>
          <w:rFonts w:cs="Times New Roman"/>
          <w:color w:val="000000" w:themeColor="text1"/>
          <w:szCs w:val="24"/>
          <w:lang w:val="ru-RU"/>
        </w:rPr>
        <w:t>.</w:t>
      </w:r>
      <w:proofErr w:type="spellStart"/>
      <w:r w:rsidRPr="00C517B3">
        <w:rPr>
          <w:rFonts w:cs="Times New Roman"/>
          <w:color w:val="000000" w:themeColor="text1"/>
          <w:szCs w:val="24"/>
        </w:rPr>
        <w:t>ru</w:t>
      </w:r>
      <w:proofErr w:type="spellEnd"/>
      <w:r w:rsidRPr="00C517B3">
        <w:rPr>
          <w:rFonts w:cs="Times New Roman"/>
          <w:color w:val="000000" w:themeColor="text1"/>
          <w:szCs w:val="24"/>
          <w:lang w:val="ru-RU"/>
        </w:rPr>
        <w:t xml:space="preserve"> с пометкой «Отзыв согласия на обработку персональных данных».</w:t>
      </w:r>
    </w:p>
    <w:p w:rsidR="005E3157" w:rsidRPr="00C517B3" w:rsidRDefault="005E3157" w:rsidP="00C517B3">
      <w:pPr>
        <w:pStyle w:val="p1"/>
        <w:widowControl w:val="0"/>
        <w:adjustRightInd w:val="0"/>
        <w:snapToGrid w:val="0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C517B3">
        <w:rPr>
          <w:color w:val="000000" w:themeColor="text1"/>
          <w:sz w:val="24"/>
          <w:szCs w:val="24"/>
        </w:rPr>
        <w:t xml:space="preserve">5. Обработка Оператором персональных данных осуществляется в </w:t>
      </w:r>
      <w:r w:rsidRPr="00C517B3">
        <w:rPr>
          <w:color w:val="000000" w:themeColor="text1"/>
          <w:sz w:val="24"/>
          <w:szCs w:val="24"/>
        </w:rPr>
        <w:lastRenderedPageBreak/>
        <w:t>следующих целях:</w:t>
      </w:r>
    </w:p>
    <w:p w:rsidR="005E3157" w:rsidRPr="00C517B3" w:rsidRDefault="005E3157" w:rsidP="00C517B3">
      <w:pPr>
        <w:pStyle w:val="p1"/>
        <w:widowControl w:val="0"/>
        <w:adjustRightInd w:val="0"/>
        <w:snapToGrid w:val="0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C517B3">
        <w:rPr>
          <w:color w:val="000000" w:themeColor="text1"/>
          <w:sz w:val="24"/>
          <w:szCs w:val="24"/>
        </w:rPr>
        <w:t>1) Обеспечение соблюдения Конституции Российской Федерации,</w:t>
      </w:r>
      <w:r w:rsidR="00C517B3">
        <w:rPr>
          <w:color w:val="000000" w:themeColor="text1"/>
          <w:sz w:val="24"/>
          <w:szCs w:val="24"/>
        </w:rPr>
        <w:t xml:space="preserve"> </w:t>
      </w:r>
      <w:r w:rsidRPr="00C517B3">
        <w:rPr>
          <w:color w:val="000000" w:themeColor="text1"/>
          <w:sz w:val="24"/>
          <w:szCs w:val="24"/>
        </w:rPr>
        <w:t>федеральных</w:t>
      </w:r>
      <w:r w:rsidR="00C517B3">
        <w:rPr>
          <w:color w:val="000000" w:themeColor="text1"/>
          <w:sz w:val="24"/>
          <w:szCs w:val="24"/>
        </w:rPr>
        <w:t xml:space="preserve"> </w:t>
      </w:r>
      <w:r w:rsidRPr="00C517B3">
        <w:rPr>
          <w:color w:val="000000" w:themeColor="text1"/>
          <w:sz w:val="24"/>
          <w:szCs w:val="24"/>
        </w:rPr>
        <w:t>законов и иных нормативных правовых актов Российской Федерации.</w:t>
      </w:r>
    </w:p>
    <w:p w:rsidR="005E3157" w:rsidRPr="00C517B3" w:rsidRDefault="005E3157" w:rsidP="00C517B3">
      <w:pPr>
        <w:pStyle w:val="p1"/>
        <w:widowControl w:val="0"/>
        <w:adjustRightInd w:val="0"/>
        <w:snapToGrid w:val="0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C517B3">
        <w:rPr>
          <w:color w:val="000000" w:themeColor="text1"/>
          <w:sz w:val="24"/>
          <w:szCs w:val="24"/>
        </w:rPr>
        <w:t>2) Идентификация Субъекта персональных данных с целью заключения,</w:t>
      </w:r>
      <w:r w:rsidR="00C517B3">
        <w:rPr>
          <w:color w:val="000000" w:themeColor="text1"/>
          <w:sz w:val="24"/>
          <w:szCs w:val="24"/>
        </w:rPr>
        <w:t xml:space="preserve"> </w:t>
      </w:r>
      <w:r w:rsidRPr="00C517B3">
        <w:rPr>
          <w:color w:val="000000" w:themeColor="text1"/>
          <w:sz w:val="24"/>
          <w:szCs w:val="24"/>
        </w:rPr>
        <w:t>надлежащего исполнения, расторжения договоров на оказание услуг с Оператором.</w:t>
      </w:r>
    </w:p>
    <w:p w:rsidR="005E3157" w:rsidRPr="00C517B3" w:rsidRDefault="005E3157" w:rsidP="00C517B3">
      <w:pPr>
        <w:pStyle w:val="p1"/>
        <w:widowControl w:val="0"/>
        <w:adjustRightInd w:val="0"/>
        <w:snapToGrid w:val="0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C517B3">
        <w:rPr>
          <w:color w:val="000000" w:themeColor="text1"/>
          <w:sz w:val="24"/>
          <w:szCs w:val="24"/>
        </w:rPr>
        <w:t>3) Ведение учета и актуализация клиентской базы Оператора, а также сбора</w:t>
      </w:r>
      <w:r w:rsidR="00C517B3">
        <w:rPr>
          <w:color w:val="000000" w:themeColor="text1"/>
          <w:sz w:val="24"/>
          <w:szCs w:val="24"/>
        </w:rPr>
        <w:t xml:space="preserve"> </w:t>
      </w:r>
      <w:r w:rsidRPr="00C517B3">
        <w:rPr>
          <w:color w:val="000000" w:themeColor="text1"/>
          <w:sz w:val="24"/>
          <w:szCs w:val="24"/>
        </w:rPr>
        <w:t>аналитической информации, для улучшения качества оказываемых Оператором услуг.</w:t>
      </w:r>
    </w:p>
    <w:p w:rsidR="005E3157" w:rsidRPr="00C517B3" w:rsidRDefault="005E3157" w:rsidP="00C517B3">
      <w:pPr>
        <w:pStyle w:val="p1"/>
        <w:widowControl w:val="0"/>
        <w:adjustRightInd w:val="0"/>
        <w:snapToGrid w:val="0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C517B3">
        <w:rPr>
          <w:color w:val="000000" w:themeColor="text1"/>
          <w:sz w:val="24"/>
          <w:szCs w:val="24"/>
        </w:rPr>
        <w:t>4) Информационная и техническая поддержка, обработка запросов и</w:t>
      </w:r>
      <w:r w:rsidR="00C517B3">
        <w:rPr>
          <w:color w:val="000000" w:themeColor="text1"/>
          <w:sz w:val="24"/>
          <w:szCs w:val="24"/>
        </w:rPr>
        <w:t xml:space="preserve"> </w:t>
      </w:r>
      <w:r w:rsidRPr="00C517B3">
        <w:rPr>
          <w:color w:val="000000" w:themeColor="text1"/>
          <w:sz w:val="24"/>
          <w:szCs w:val="24"/>
        </w:rPr>
        <w:t>обращений,</w:t>
      </w:r>
      <w:r w:rsidR="00C517B3">
        <w:rPr>
          <w:color w:val="000000" w:themeColor="text1"/>
          <w:sz w:val="24"/>
          <w:szCs w:val="24"/>
        </w:rPr>
        <w:t xml:space="preserve"> </w:t>
      </w:r>
      <w:r w:rsidRPr="00C517B3">
        <w:rPr>
          <w:color w:val="000000" w:themeColor="text1"/>
          <w:sz w:val="24"/>
          <w:szCs w:val="24"/>
        </w:rPr>
        <w:t>ответ на претензии Субъекта персональных данных в рамках оказываемых Оператором</w:t>
      </w:r>
      <w:r w:rsidR="00C517B3">
        <w:rPr>
          <w:color w:val="000000" w:themeColor="text1"/>
          <w:sz w:val="24"/>
          <w:szCs w:val="24"/>
        </w:rPr>
        <w:t xml:space="preserve"> </w:t>
      </w:r>
      <w:r w:rsidRPr="00C517B3">
        <w:rPr>
          <w:color w:val="000000" w:themeColor="text1"/>
          <w:sz w:val="24"/>
          <w:szCs w:val="24"/>
        </w:rPr>
        <w:t>услуг.</w:t>
      </w:r>
    </w:p>
    <w:p w:rsidR="005E3157" w:rsidRPr="00C517B3" w:rsidRDefault="005E3157" w:rsidP="00C517B3">
      <w:pPr>
        <w:pStyle w:val="p1"/>
        <w:widowControl w:val="0"/>
        <w:adjustRightInd w:val="0"/>
        <w:snapToGrid w:val="0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C517B3">
        <w:rPr>
          <w:color w:val="000000" w:themeColor="text1"/>
          <w:sz w:val="24"/>
          <w:szCs w:val="24"/>
        </w:rPr>
        <w:t>5) Направление маркетинговых и рекламных сообщений о мероприятиях,</w:t>
      </w:r>
      <w:r w:rsidR="00C517B3">
        <w:rPr>
          <w:color w:val="000000" w:themeColor="text1"/>
          <w:sz w:val="24"/>
          <w:szCs w:val="24"/>
        </w:rPr>
        <w:t xml:space="preserve"> </w:t>
      </w:r>
      <w:r w:rsidRPr="00C517B3">
        <w:rPr>
          <w:color w:val="000000" w:themeColor="text1"/>
          <w:sz w:val="24"/>
          <w:szCs w:val="24"/>
        </w:rPr>
        <w:t>продуктах</w:t>
      </w:r>
      <w:r w:rsidR="00C517B3">
        <w:rPr>
          <w:color w:val="000000" w:themeColor="text1"/>
          <w:sz w:val="24"/>
          <w:szCs w:val="24"/>
        </w:rPr>
        <w:t xml:space="preserve"> </w:t>
      </w:r>
      <w:r w:rsidRPr="00C517B3">
        <w:rPr>
          <w:color w:val="000000" w:themeColor="text1"/>
          <w:sz w:val="24"/>
          <w:szCs w:val="24"/>
        </w:rPr>
        <w:t>Оператора и специальных предложениях.</w:t>
      </w:r>
    </w:p>
    <w:p w:rsidR="005E3157" w:rsidRPr="00C517B3" w:rsidRDefault="005E3157" w:rsidP="00C517B3">
      <w:pPr>
        <w:pStyle w:val="p1"/>
        <w:widowControl w:val="0"/>
        <w:adjustRightInd w:val="0"/>
        <w:snapToGrid w:val="0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C517B3">
        <w:rPr>
          <w:color w:val="000000" w:themeColor="text1"/>
          <w:sz w:val="24"/>
          <w:szCs w:val="24"/>
        </w:rPr>
        <w:t>6) Проведение розыгрышей призов среди Субъектов персональных данных</w:t>
      </w:r>
      <w:r w:rsidR="00C517B3">
        <w:rPr>
          <w:color w:val="000000" w:themeColor="text1"/>
          <w:sz w:val="24"/>
          <w:szCs w:val="24"/>
        </w:rPr>
        <w:t xml:space="preserve"> </w:t>
      </w:r>
      <w:r w:rsidRPr="00C517B3">
        <w:rPr>
          <w:color w:val="000000" w:themeColor="text1"/>
          <w:sz w:val="24"/>
          <w:szCs w:val="24"/>
        </w:rPr>
        <w:t>(заказчиков) Оператора.</w:t>
      </w:r>
    </w:p>
    <w:p w:rsidR="005E3157" w:rsidRPr="00C517B3" w:rsidRDefault="005E3157" w:rsidP="00C517B3">
      <w:pPr>
        <w:pStyle w:val="p1"/>
        <w:widowControl w:val="0"/>
        <w:adjustRightInd w:val="0"/>
        <w:snapToGrid w:val="0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C517B3">
        <w:rPr>
          <w:color w:val="000000" w:themeColor="text1"/>
          <w:sz w:val="24"/>
          <w:szCs w:val="24"/>
        </w:rPr>
        <w:t>7) Обеспечение возврата денежных средств Субъекту персональных данных в связи с отказом последнего от оказания услуг Оператором.</w:t>
      </w:r>
    </w:p>
    <w:p w:rsidR="005E3157" w:rsidRPr="00C517B3" w:rsidRDefault="005E3157" w:rsidP="00C517B3">
      <w:pPr>
        <w:pStyle w:val="p1"/>
        <w:widowControl w:val="0"/>
        <w:adjustRightInd w:val="0"/>
        <w:snapToGrid w:val="0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C517B3">
        <w:rPr>
          <w:color w:val="000000" w:themeColor="text1"/>
          <w:sz w:val="24"/>
          <w:szCs w:val="24"/>
        </w:rPr>
        <w:t>6. Оператор принимает необходимые правовые, организационные и технические</w:t>
      </w:r>
      <w:r w:rsidR="00C517B3">
        <w:rPr>
          <w:color w:val="000000" w:themeColor="text1"/>
          <w:sz w:val="24"/>
          <w:szCs w:val="24"/>
        </w:rPr>
        <w:t xml:space="preserve"> </w:t>
      </w:r>
      <w:r w:rsidRPr="00C517B3">
        <w:rPr>
          <w:color w:val="000000" w:themeColor="text1"/>
          <w:sz w:val="24"/>
          <w:szCs w:val="24"/>
        </w:rPr>
        <w:t>меры, средства и способы для защиты персональных данных от неправомерного или</w:t>
      </w:r>
      <w:r w:rsidR="00C517B3">
        <w:rPr>
          <w:color w:val="000000" w:themeColor="text1"/>
          <w:sz w:val="24"/>
          <w:szCs w:val="24"/>
        </w:rPr>
        <w:t xml:space="preserve"> </w:t>
      </w:r>
      <w:r w:rsidRPr="00C517B3">
        <w:rPr>
          <w:color w:val="000000" w:themeColor="text1"/>
          <w:sz w:val="24"/>
          <w:szCs w:val="24"/>
        </w:rPr>
        <w:t>случайного доступа к ним, уничтожения, изменения, блокирования, распространения и</w:t>
      </w:r>
      <w:r w:rsidR="00C517B3">
        <w:rPr>
          <w:color w:val="000000" w:themeColor="text1"/>
          <w:sz w:val="24"/>
          <w:szCs w:val="24"/>
        </w:rPr>
        <w:t xml:space="preserve"> </w:t>
      </w:r>
      <w:r w:rsidRPr="00C517B3">
        <w:rPr>
          <w:color w:val="000000" w:themeColor="text1"/>
          <w:sz w:val="24"/>
          <w:szCs w:val="24"/>
        </w:rPr>
        <w:t>других несанкционированных действий, в том числе:</w:t>
      </w:r>
    </w:p>
    <w:p w:rsidR="005E3157" w:rsidRPr="00C517B3" w:rsidRDefault="005E3157" w:rsidP="00C517B3">
      <w:pPr>
        <w:pStyle w:val="p1"/>
        <w:widowControl w:val="0"/>
        <w:adjustRightInd w:val="0"/>
        <w:snapToGrid w:val="0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C517B3">
        <w:rPr>
          <w:color w:val="000000" w:themeColor="text1"/>
          <w:sz w:val="24"/>
          <w:szCs w:val="24"/>
        </w:rPr>
        <w:t>- персональные данные хранятся в условиях, при которых обеспечивается их</w:t>
      </w:r>
      <w:r w:rsidR="00C517B3">
        <w:rPr>
          <w:color w:val="000000" w:themeColor="text1"/>
          <w:sz w:val="24"/>
          <w:szCs w:val="24"/>
        </w:rPr>
        <w:t xml:space="preserve"> </w:t>
      </w:r>
      <w:r w:rsidRPr="00C517B3">
        <w:rPr>
          <w:color w:val="000000" w:themeColor="text1"/>
          <w:sz w:val="24"/>
          <w:szCs w:val="24"/>
        </w:rPr>
        <w:t>сохранность и исключается неправомерный доступ к ним третьих лиц, не управомоченных</w:t>
      </w:r>
      <w:r w:rsidR="00C517B3">
        <w:rPr>
          <w:color w:val="000000" w:themeColor="text1"/>
          <w:sz w:val="24"/>
          <w:szCs w:val="24"/>
        </w:rPr>
        <w:t xml:space="preserve"> </w:t>
      </w:r>
      <w:r w:rsidRPr="00C517B3">
        <w:rPr>
          <w:color w:val="000000" w:themeColor="text1"/>
          <w:sz w:val="24"/>
          <w:szCs w:val="24"/>
        </w:rPr>
        <w:t>к такому доступу;</w:t>
      </w:r>
    </w:p>
    <w:p w:rsidR="005E3157" w:rsidRPr="00C517B3" w:rsidRDefault="005E3157" w:rsidP="00C517B3">
      <w:pPr>
        <w:pStyle w:val="p1"/>
        <w:widowControl w:val="0"/>
        <w:adjustRightInd w:val="0"/>
        <w:snapToGrid w:val="0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C517B3">
        <w:rPr>
          <w:color w:val="000000" w:themeColor="text1"/>
          <w:sz w:val="24"/>
          <w:szCs w:val="24"/>
        </w:rPr>
        <w:t>- не осуществляется распространение неограниченному кругу лиц и</w:t>
      </w:r>
      <w:r w:rsidR="00C517B3">
        <w:rPr>
          <w:color w:val="000000" w:themeColor="text1"/>
          <w:sz w:val="24"/>
          <w:szCs w:val="24"/>
        </w:rPr>
        <w:t xml:space="preserve"> </w:t>
      </w:r>
      <w:r w:rsidRPr="00C517B3">
        <w:rPr>
          <w:color w:val="000000" w:themeColor="text1"/>
          <w:sz w:val="24"/>
          <w:szCs w:val="24"/>
        </w:rPr>
        <w:t>трансграничная передача персональных данных;</w:t>
      </w:r>
    </w:p>
    <w:p w:rsidR="005E3157" w:rsidRPr="00C517B3" w:rsidRDefault="005E3157" w:rsidP="00C517B3">
      <w:pPr>
        <w:pStyle w:val="p1"/>
        <w:widowControl w:val="0"/>
        <w:adjustRightInd w:val="0"/>
        <w:snapToGrid w:val="0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C517B3">
        <w:rPr>
          <w:color w:val="000000" w:themeColor="text1"/>
          <w:sz w:val="24"/>
          <w:szCs w:val="24"/>
        </w:rPr>
        <w:t>- Оператор является ответственным за обработку и хранение персональных</w:t>
      </w:r>
      <w:r w:rsidR="00C517B3">
        <w:rPr>
          <w:color w:val="000000" w:themeColor="text1"/>
          <w:sz w:val="24"/>
          <w:szCs w:val="24"/>
        </w:rPr>
        <w:t xml:space="preserve"> </w:t>
      </w:r>
      <w:r w:rsidRPr="00C517B3">
        <w:rPr>
          <w:color w:val="000000" w:themeColor="text1"/>
          <w:sz w:val="24"/>
          <w:szCs w:val="24"/>
        </w:rPr>
        <w:t>данных и соблюдает положения законодательства Российской Федерации о</w:t>
      </w:r>
      <w:r w:rsidR="00C517B3">
        <w:rPr>
          <w:color w:val="000000" w:themeColor="text1"/>
          <w:sz w:val="24"/>
          <w:szCs w:val="24"/>
        </w:rPr>
        <w:t xml:space="preserve"> </w:t>
      </w:r>
      <w:r w:rsidRPr="00C517B3">
        <w:rPr>
          <w:color w:val="000000" w:themeColor="text1"/>
          <w:sz w:val="24"/>
          <w:szCs w:val="24"/>
        </w:rPr>
        <w:t>персональных</w:t>
      </w:r>
      <w:r w:rsidR="00C517B3">
        <w:rPr>
          <w:color w:val="000000" w:themeColor="text1"/>
          <w:sz w:val="24"/>
          <w:szCs w:val="24"/>
        </w:rPr>
        <w:t xml:space="preserve"> </w:t>
      </w:r>
      <w:r w:rsidRPr="00C517B3">
        <w:rPr>
          <w:color w:val="000000" w:themeColor="text1"/>
          <w:sz w:val="24"/>
          <w:szCs w:val="24"/>
        </w:rPr>
        <w:t>данных;</w:t>
      </w:r>
    </w:p>
    <w:p w:rsidR="005E3157" w:rsidRPr="00C517B3" w:rsidRDefault="005E3157" w:rsidP="00C517B3">
      <w:pPr>
        <w:pStyle w:val="p1"/>
        <w:widowControl w:val="0"/>
        <w:adjustRightInd w:val="0"/>
        <w:snapToGrid w:val="0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C517B3">
        <w:rPr>
          <w:color w:val="000000" w:themeColor="text1"/>
          <w:sz w:val="24"/>
          <w:szCs w:val="24"/>
        </w:rPr>
        <w:t>- разработана политика в отношении обработки персональных данных и</w:t>
      </w:r>
      <w:r w:rsidR="00C517B3">
        <w:rPr>
          <w:color w:val="000000" w:themeColor="text1"/>
          <w:sz w:val="24"/>
          <w:szCs w:val="24"/>
        </w:rPr>
        <w:t xml:space="preserve"> </w:t>
      </w:r>
      <w:r w:rsidRPr="00C517B3">
        <w:rPr>
          <w:color w:val="000000" w:themeColor="text1"/>
          <w:sz w:val="24"/>
          <w:szCs w:val="24"/>
        </w:rPr>
        <w:lastRenderedPageBreak/>
        <w:t>размещена на Сайте;</w:t>
      </w:r>
    </w:p>
    <w:p w:rsidR="005E3157" w:rsidRPr="00C517B3" w:rsidRDefault="005E3157" w:rsidP="00C517B3">
      <w:pPr>
        <w:pStyle w:val="p1"/>
        <w:widowControl w:val="0"/>
        <w:adjustRightInd w:val="0"/>
        <w:snapToGrid w:val="0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C517B3">
        <w:rPr>
          <w:color w:val="000000" w:themeColor="text1"/>
          <w:sz w:val="24"/>
          <w:szCs w:val="24"/>
        </w:rPr>
        <w:t>- обеспечивается учет машинных носителей персональных данных;</w:t>
      </w:r>
    </w:p>
    <w:p w:rsidR="005E3157" w:rsidRPr="00C517B3" w:rsidRDefault="005E3157" w:rsidP="00C517B3">
      <w:pPr>
        <w:pStyle w:val="p1"/>
        <w:widowControl w:val="0"/>
        <w:adjustRightInd w:val="0"/>
        <w:snapToGrid w:val="0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C517B3">
        <w:rPr>
          <w:color w:val="000000" w:themeColor="text1"/>
          <w:sz w:val="24"/>
          <w:szCs w:val="24"/>
        </w:rPr>
        <w:t>-</w:t>
      </w:r>
      <w:r w:rsidR="00C517B3">
        <w:rPr>
          <w:color w:val="000000" w:themeColor="text1"/>
          <w:sz w:val="24"/>
          <w:szCs w:val="24"/>
        </w:rPr>
        <w:t xml:space="preserve"> </w:t>
      </w:r>
      <w:r w:rsidRPr="00C517B3">
        <w:rPr>
          <w:color w:val="000000" w:themeColor="text1"/>
          <w:sz w:val="24"/>
          <w:szCs w:val="24"/>
        </w:rPr>
        <w:t>исключена возможность неконтролируемого проникновения или пребывания</w:t>
      </w:r>
      <w:r w:rsidR="00C517B3">
        <w:rPr>
          <w:color w:val="000000" w:themeColor="text1"/>
          <w:sz w:val="24"/>
          <w:szCs w:val="24"/>
        </w:rPr>
        <w:t xml:space="preserve"> </w:t>
      </w:r>
      <w:r w:rsidRPr="00C517B3">
        <w:rPr>
          <w:color w:val="000000" w:themeColor="text1"/>
          <w:sz w:val="24"/>
          <w:szCs w:val="24"/>
        </w:rPr>
        <w:t>посторонних лиц в помещения, где ведется работа с персональными данными;</w:t>
      </w:r>
    </w:p>
    <w:p w:rsidR="005E3157" w:rsidRPr="00C517B3" w:rsidRDefault="005E3157" w:rsidP="00C517B3">
      <w:pPr>
        <w:pStyle w:val="p1"/>
        <w:widowControl w:val="0"/>
        <w:adjustRightInd w:val="0"/>
        <w:snapToGrid w:val="0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C517B3">
        <w:rPr>
          <w:color w:val="000000" w:themeColor="text1"/>
          <w:sz w:val="24"/>
          <w:szCs w:val="24"/>
        </w:rPr>
        <w:t>- обеспечена сохранность носителей персональных данных и средств защиты</w:t>
      </w:r>
      <w:r w:rsidR="00C517B3">
        <w:rPr>
          <w:color w:val="000000" w:themeColor="text1"/>
          <w:sz w:val="24"/>
          <w:szCs w:val="24"/>
        </w:rPr>
        <w:t xml:space="preserve"> </w:t>
      </w:r>
      <w:r w:rsidRPr="00C517B3">
        <w:rPr>
          <w:color w:val="000000" w:themeColor="text1"/>
          <w:sz w:val="24"/>
          <w:szCs w:val="24"/>
        </w:rPr>
        <w:t>информации;</w:t>
      </w:r>
    </w:p>
    <w:p w:rsidR="005E3157" w:rsidRPr="00C517B3" w:rsidRDefault="005E3157" w:rsidP="00C517B3">
      <w:pPr>
        <w:pStyle w:val="p1"/>
        <w:widowControl w:val="0"/>
        <w:adjustRightInd w:val="0"/>
        <w:snapToGrid w:val="0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C517B3">
        <w:rPr>
          <w:color w:val="000000" w:themeColor="text1"/>
          <w:sz w:val="24"/>
          <w:szCs w:val="24"/>
        </w:rPr>
        <w:t>- для обеспечения безопасности персональных данных применяются</w:t>
      </w:r>
      <w:r w:rsidR="00C517B3">
        <w:rPr>
          <w:color w:val="000000" w:themeColor="text1"/>
          <w:sz w:val="24"/>
          <w:szCs w:val="24"/>
        </w:rPr>
        <w:t xml:space="preserve"> </w:t>
      </w:r>
      <w:r w:rsidRPr="00C517B3">
        <w:rPr>
          <w:color w:val="000000" w:themeColor="text1"/>
          <w:sz w:val="24"/>
          <w:szCs w:val="24"/>
        </w:rPr>
        <w:t>программно-технические средства: на рабочем месте используются антивирусные средства</w:t>
      </w:r>
      <w:r w:rsidR="00C517B3">
        <w:rPr>
          <w:color w:val="000000" w:themeColor="text1"/>
          <w:sz w:val="24"/>
          <w:szCs w:val="24"/>
        </w:rPr>
        <w:t xml:space="preserve"> </w:t>
      </w:r>
      <w:r w:rsidRPr="00C517B3">
        <w:rPr>
          <w:color w:val="000000" w:themeColor="text1"/>
          <w:sz w:val="24"/>
          <w:szCs w:val="24"/>
        </w:rPr>
        <w:t>для защиты информации, присвоен персональный пароль для рабочего места;</w:t>
      </w:r>
    </w:p>
    <w:p w:rsidR="005E3157" w:rsidRPr="00C517B3" w:rsidRDefault="005E3157" w:rsidP="00C517B3">
      <w:pPr>
        <w:pStyle w:val="p1"/>
        <w:widowControl w:val="0"/>
        <w:adjustRightInd w:val="0"/>
        <w:snapToGrid w:val="0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C517B3">
        <w:rPr>
          <w:color w:val="000000" w:themeColor="text1"/>
          <w:sz w:val="24"/>
          <w:szCs w:val="24"/>
        </w:rPr>
        <w:t>- физическая защита помещений, где хранятся персональные данные.</w:t>
      </w:r>
    </w:p>
    <w:p w:rsidR="005E3157" w:rsidRPr="00C517B3" w:rsidRDefault="005E3157" w:rsidP="00C517B3">
      <w:pPr>
        <w:pStyle w:val="p1"/>
        <w:widowControl w:val="0"/>
        <w:adjustRightInd w:val="0"/>
        <w:snapToGrid w:val="0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C517B3">
        <w:rPr>
          <w:color w:val="000000" w:themeColor="text1"/>
          <w:sz w:val="24"/>
          <w:szCs w:val="24"/>
        </w:rPr>
        <w:t>7. Настоящим согласием Субъект подтверждает, что уведомлен об использовании</w:t>
      </w:r>
      <w:r w:rsidR="00C517B3">
        <w:rPr>
          <w:color w:val="000000" w:themeColor="text1"/>
          <w:sz w:val="24"/>
          <w:szCs w:val="24"/>
        </w:rPr>
        <w:t xml:space="preserve"> </w:t>
      </w:r>
      <w:r w:rsidRPr="00C517B3">
        <w:rPr>
          <w:color w:val="000000" w:themeColor="text1"/>
          <w:sz w:val="24"/>
          <w:szCs w:val="24"/>
        </w:rPr>
        <w:t xml:space="preserve">Оператором на Сайте файлов </w:t>
      </w:r>
      <w:proofErr w:type="spellStart"/>
      <w:r w:rsidRPr="00C517B3">
        <w:rPr>
          <w:color w:val="000000" w:themeColor="text1"/>
          <w:sz w:val="24"/>
          <w:szCs w:val="24"/>
        </w:rPr>
        <w:t>cookie</w:t>
      </w:r>
      <w:proofErr w:type="spellEnd"/>
      <w:r w:rsidRPr="00C517B3">
        <w:rPr>
          <w:color w:val="000000" w:themeColor="text1"/>
          <w:sz w:val="24"/>
          <w:szCs w:val="24"/>
        </w:rPr>
        <w:t xml:space="preserve"> для улучшения качества оказываемых Оператором</w:t>
      </w:r>
      <w:r w:rsidR="00C517B3">
        <w:rPr>
          <w:color w:val="000000" w:themeColor="text1"/>
          <w:sz w:val="24"/>
          <w:szCs w:val="24"/>
        </w:rPr>
        <w:t xml:space="preserve"> </w:t>
      </w:r>
      <w:r w:rsidRPr="00C517B3">
        <w:rPr>
          <w:color w:val="000000" w:themeColor="text1"/>
          <w:sz w:val="24"/>
          <w:szCs w:val="24"/>
        </w:rPr>
        <w:t>услуг.</w:t>
      </w:r>
    </w:p>
    <w:p w:rsidR="005E3157" w:rsidRPr="00C517B3" w:rsidRDefault="005E3157" w:rsidP="00C517B3">
      <w:pPr>
        <w:pStyle w:val="p1"/>
        <w:widowControl w:val="0"/>
        <w:adjustRightInd w:val="0"/>
        <w:snapToGrid w:val="0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C517B3">
        <w:rPr>
          <w:color w:val="000000" w:themeColor="text1"/>
          <w:sz w:val="24"/>
          <w:szCs w:val="24"/>
        </w:rPr>
        <w:t>8. Настоящим согласием Субъект подтверждает, что конклюдентные действия,</w:t>
      </w:r>
      <w:r w:rsidR="00C517B3">
        <w:rPr>
          <w:color w:val="000000" w:themeColor="text1"/>
          <w:sz w:val="24"/>
          <w:szCs w:val="24"/>
        </w:rPr>
        <w:t xml:space="preserve"> </w:t>
      </w:r>
      <w:r w:rsidRPr="00C517B3">
        <w:rPr>
          <w:color w:val="000000" w:themeColor="text1"/>
          <w:sz w:val="24"/>
          <w:szCs w:val="24"/>
        </w:rPr>
        <w:t>совершенные им на Сайте и иных ссылках, направленных Оператором (заполнение своих</w:t>
      </w:r>
      <w:r w:rsidR="00C517B3">
        <w:rPr>
          <w:color w:val="000000" w:themeColor="text1"/>
          <w:sz w:val="24"/>
          <w:szCs w:val="24"/>
        </w:rPr>
        <w:t xml:space="preserve"> </w:t>
      </w:r>
      <w:r w:rsidRPr="00C517B3">
        <w:rPr>
          <w:color w:val="000000" w:themeColor="text1"/>
          <w:sz w:val="24"/>
          <w:szCs w:val="24"/>
        </w:rPr>
        <w:t>данных и нажатие кнопки «Перейти к оформлению»</w:t>
      </w:r>
      <w:proofErr w:type="gramStart"/>
      <w:r w:rsidRPr="00C517B3">
        <w:rPr>
          <w:color w:val="000000" w:themeColor="text1"/>
          <w:sz w:val="24"/>
          <w:szCs w:val="24"/>
        </w:rPr>
        <w:t>/«</w:t>
      </w:r>
      <w:proofErr w:type="gramEnd"/>
      <w:r w:rsidRPr="00C517B3">
        <w:rPr>
          <w:color w:val="000000" w:themeColor="text1"/>
          <w:sz w:val="24"/>
          <w:szCs w:val="24"/>
        </w:rPr>
        <w:t>Оформить покупку»/«Купить» и т.п.),</w:t>
      </w:r>
      <w:r w:rsidR="00C517B3">
        <w:rPr>
          <w:color w:val="000000" w:themeColor="text1"/>
          <w:sz w:val="24"/>
          <w:szCs w:val="24"/>
        </w:rPr>
        <w:t xml:space="preserve"> </w:t>
      </w:r>
      <w:r w:rsidRPr="00C517B3">
        <w:rPr>
          <w:color w:val="000000" w:themeColor="text1"/>
          <w:sz w:val="24"/>
          <w:szCs w:val="24"/>
        </w:rPr>
        <w:t>а также иные направленные Субъектом сообщения, свидетельствующие об интересе к</w:t>
      </w:r>
      <w:r w:rsidR="00C517B3">
        <w:rPr>
          <w:color w:val="000000" w:themeColor="text1"/>
          <w:sz w:val="24"/>
          <w:szCs w:val="24"/>
        </w:rPr>
        <w:t xml:space="preserve"> </w:t>
      </w:r>
      <w:r w:rsidRPr="00C517B3">
        <w:rPr>
          <w:color w:val="000000" w:themeColor="text1"/>
          <w:sz w:val="24"/>
          <w:szCs w:val="24"/>
        </w:rPr>
        <w:t>продуктам Оператора, в том числе направленные непосредственно в личные сообщения</w:t>
      </w:r>
      <w:r w:rsidR="00C517B3">
        <w:rPr>
          <w:color w:val="000000" w:themeColor="text1"/>
          <w:sz w:val="24"/>
          <w:szCs w:val="24"/>
        </w:rPr>
        <w:t xml:space="preserve"> </w:t>
      </w:r>
      <w:r w:rsidRPr="00C517B3">
        <w:rPr>
          <w:color w:val="000000" w:themeColor="text1"/>
          <w:sz w:val="24"/>
          <w:szCs w:val="24"/>
        </w:rPr>
        <w:t>Оператору, является достаточной формой согласия и позволяет подтвердить сторонам факт</w:t>
      </w:r>
      <w:r w:rsidR="00C517B3">
        <w:rPr>
          <w:color w:val="000000" w:themeColor="text1"/>
          <w:sz w:val="24"/>
          <w:szCs w:val="24"/>
        </w:rPr>
        <w:t xml:space="preserve"> </w:t>
      </w:r>
      <w:r w:rsidRPr="00C517B3">
        <w:rPr>
          <w:color w:val="000000" w:themeColor="text1"/>
          <w:sz w:val="24"/>
          <w:szCs w:val="24"/>
        </w:rPr>
        <w:t>получения такого согласия, при этом иных доказательств для дополнительного</w:t>
      </w:r>
      <w:r w:rsidR="00C517B3">
        <w:rPr>
          <w:color w:val="000000" w:themeColor="text1"/>
          <w:sz w:val="24"/>
          <w:szCs w:val="24"/>
        </w:rPr>
        <w:t xml:space="preserve"> </w:t>
      </w:r>
      <w:r w:rsidRPr="00C517B3">
        <w:rPr>
          <w:color w:val="000000" w:themeColor="text1"/>
          <w:sz w:val="24"/>
          <w:szCs w:val="24"/>
        </w:rPr>
        <w:t>подтверждения свободного волеизъявления Субъекта не потребуется.</w:t>
      </w:r>
    </w:p>
    <w:p w:rsidR="005E3157" w:rsidRPr="00C517B3" w:rsidRDefault="005E3157" w:rsidP="00C517B3">
      <w:pPr>
        <w:pStyle w:val="p1"/>
        <w:widowControl w:val="0"/>
        <w:adjustRightInd w:val="0"/>
        <w:snapToGrid w:val="0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C517B3">
        <w:rPr>
          <w:color w:val="000000" w:themeColor="text1"/>
          <w:sz w:val="24"/>
          <w:szCs w:val="24"/>
        </w:rPr>
        <w:t>Согласие действует с момента его принятия до момента его отзыва Субъектом</w:t>
      </w:r>
      <w:r w:rsidR="00C517B3">
        <w:rPr>
          <w:color w:val="000000" w:themeColor="text1"/>
          <w:sz w:val="24"/>
          <w:szCs w:val="24"/>
        </w:rPr>
        <w:t xml:space="preserve"> </w:t>
      </w:r>
      <w:r w:rsidRPr="00C517B3">
        <w:rPr>
          <w:color w:val="000000" w:themeColor="text1"/>
          <w:sz w:val="24"/>
          <w:szCs w:val="24"/>
        </w:rPr>
        <w:t>персональных данных в порядке, предусмотренном политикой в отношении обработки</w:t>
      </w:r>
      <w:r w:rsidR="00C517B3">
        <w:rPr>
          <w:color w:val="000000" w:themeColor="text1"/>
          <w:sz w:val="24"/>
          <w:szCs w:val="24"/>
        </w:rPr>
        <w:t xml:space="preserve"> </w:t>
      </w:r>
      <w:r w:rsidRPr="00C517B3">
        <w:rPr>
          <w:color w:val="000000" w:themeColor="text1"/>
          <w:sz w:val="24"/>
          <w:szCs w:val="24"/>
        </w:rPr>
        <w:t>персональных данных.</w:t>
      </w:r>
    </w:p>
    <w:p w:rsidR="005E3157" w:rsidRPr="00C517B3" w:rsidRDefault="005E3157" w:rsidP="00C517B3">
      <w:pPr>
        <w:pStyle w:val="p1"/>
        <w:widowControl w:val="0"/>
        <w:adjustRightInd w:val="0"/>
        <w:snapToGrid w:val="0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C517B3">
        <w:rPr>
          <w:color w:val="000000" w:themeColor="text1"/>
          <w:sz w:val="24"/>
          <w:szCs w:val="24"/>
        </w:rPr>
        <w:t>В случае отзыва Субъектом персональных данных согласия на обработку</w:t>
      </w:r>
      <w:r w:rsidR="00C517B3">
        <w:rPr>
          <w:color w:val="000000" w:themeColor="text1"/>
          <w:sz w:val="24"/>
          <w:szCs w:val="24"/>
        </w:rPr>
        <w:t xml:space="preserve"> </w:t>
      </w:r>
      <w:r w:rsidRPr="00C517B3">
        <w:rPr>
          <w:color w:val="000000" w:themeColor="text1"/>
          <w:sz w:val="24"/>
          <w:szCs w:val="24"/>
        </w:rPr>
        <w:t>персональных данных Оператор вправе продолжить обработку персональных данных без</w:t>
      </w:r>
      <w:r w:rsidR="00C517B3">
        <w:rPr>
          <w:color w:val="000000" w:themeColor="text1"/>
          <w:sz w:val="24"/>
          <w:szCs w:val="24"/>
        </w:rPr>
        <w:t xml:space="preserve"> </w:t>
      </w:r>
      <w:r w:rsidRPr="00C517B3">
        <w:rPr>
          <w:color w:val="000000" w:themeColor="text1"/>
          <w:sz w:val="24"/>
          <w:szCs w:val="24"/>
        </w:rPr>
        <w:t>согласия субъекта персональных данных при наличии оснований, указанных в п. 2 - 11 ч. 1</w:t>
      </w:r>
      <w:r w:rsidR="00C517B3">
        <w:rPr>
          <w:color w:val="000000" w:themeColor="text1"/>
          <w:sz w:val="24"/>
          <w:szCs w:val="24"/>
        </w:rPr>
        <w:t xml:space="preserve"> </w:t>
      </w:r>
      <w:r w:rsidRPr="00C517B3">
        <w:rPr>
          <w:color w:val="000000" w:themeColor="text1"/>
          <w:sz w:val="24"/>
          <w:szCs w:val="24"/>
        </w:rPr>
        <w:t>ст. 6, ч. 2 ст. 10 и ч. 2 ст. 11 Федерального закона № 152-</w:t>
      </w:r>
      <w:r w:rsidRPr="00C517B3">
        <w:rPr>
          <w:color w:val="000000" w:themeColor="text1"/>
          <w:sz w:val="24"/>
          <w:szCs w:val="24"/>
        </w:rPr>
        <w:lastRenderedPageBreak/>
        <w:t>ФЗ «О персональных данных» от</w:t>
      </w:r>
      <w:r w:rsidR="00C517B3">
        <w:rPr>
          <w:color w:val="000000" w:themeColor="text1"/>
          <w:sz w:val="24"/>
          <w:szCs w:val="24"/>
        </w:rPr>
        <w:t xml:space="preserve"> </w:t>
      </w:r>
      <w:r w:rsidRPr="00C517B3">
        <w:rPr>
          <w:color w:val="000000" w:themeColor="text1"/>
          <w:sz w:val="24"/>
          <w:szCs w:val="24"/>
        </w:rPr>
        <w:t>27.07.2006.</w:t>
      </w:r>
    </w:p>
    <w:p w:rsidR="005B6093" w:rsidRPr="00C517B3" w:rsidRDefault="005E3157" w:rsidP="00C517B3">
      <w:pPr>
        <w:pStyle w:val="p1"/>
        <w:widowControl w:val="0"/>
        <w:adjustRightInd w:val="0"/>
        <w:snapToGrid w:val="0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C517B3">
        <w:rPr>
          <w:color w:val="000000" w:themeColor="text1"/>
          <w:sz w:val="24"/>
          <w:szCs w:val="24"/>
        </w:rPr>
        <w:t>Указанное согласие размещено в сети Интернет по электронному адресу: https://proforientation.ru</w:t>
      </w:r>
    </w:p>
    <w:sectPr w:rsidR="005B6093" w:rsidRPr="00C517B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8244594">
    <w:abstractNumId w:val="8"/>
  </w:num>
  <w:num w:numId="2" w16cid:durableId="1868786520">
    <w:abstractNumId w:val="6"/>
  </w:num>
  <w:num w:numId="3" w16cid:durableId="1698579125">
    <w:abstractNumId w:val="5"/>
  </w:num>
  <w:num w:numId="4" w16cid:durableId="623343641">
    <w:abstractNumId w:val="4"/>
  </w:num>
  <w:num w:numId="5" w16cid:durableId="616640676">
    <w:abstractNumId w:val="7"/>
  </w:num>
  <w:num w:numId="6" w16cid:durableId="848368706">
    <w:abstractNumId w:val="3"/>
  </w:num>
  <w:num w:numId="7" w16cid:durableId="1788429699">
    <w:abstractNumId w:val="2"/>
  </w:num>
  <w:num w:numId="8" w16cid:durableId="418868813">
    <w:abstractNumId w:val="1"/>
  </w:num>
  <w:num w:numId="9" w16cid:durableId="473059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71A5"/>
    <w:rsid w:val="0015074B"/>
    <w:rsid w:val="0029639D"/>
    <w:rsid w:val="00326F90"/>
    <w:rsid w:val="005B6093"/>
    <w:rsid w:val="005E3157"/>
    <w:rsid w:val="006B69B1"/>
    <w:rsid w:val="00AA1D8D"/>
    <w:rsid w:val="00B47730"/>
    <w:rsid w:val="00C517B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049753"/>
  <w14:defaultImageDpi w14:val="300"/>
  <w15:docId w15:val="{16C0DCCA-4602-3445-8DD2-03F1AD4B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5E3157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5E3157"/>
    <w:rPr>
      <w:color w:val="605E5C"/>
      <w:shd w:val="clear" w:color="auto" w:fill="E1DFDD"/>
    </w:rPr>
  </w:style>
  <w:style w:type="paragraph" w:customStyle="1" w:styleId="p1">
    <w:name w:val="p1"/>
    <w:basedOn w:val="a1"/>
    <w:rsid w:val="005E3157"/>
    <w:pPr>
      <w:spacing w:after="0" w:line="240" w:lineRule="auto"/>
    </w:pPr>
    <w:rPr>
      <w:rFonts w:eastAsia="Times New Roman" w:cs="Times New Roman"/>
      <w:color w:val="000000"/>
      <w:sz w:val="18"/>
      <w:szCs w:val="18"/>
      <w:lang w:val="ru-RU" w:eastAsia="ru-RU"/>
    </w:rPr>
  </w:style>
  <w:style w:type="character" w:customStyle="1" w:styleId="s1">
    <w:name w:val="s1"/>
    <w:basedOn w:val="a2"/>
    <w:rsid w:val="005E3157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a2"/>
    <w:rsid w:val="005E3157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Юлия</cp:lastModifiedBy>
  <cp:revision>4</cp:revision>
  <dcterms:created xsi:type="dcterms:W3CDTF">2013-12-23T23:15:00Z</dcterms:created>
  <dcterms:modified xsi:type="dcterms:W3CDTF">2025-09-25T16:11:00Z</dcterms:modified>
  <cp:category/>
</cp:coreProperties>
</file>